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00"/>
        <w:jc w:val="end"/>
        <w:rPr>
          <w:b/>
          <w:bCs/>
          <w:u w:val="single"/>
        </w:rPr>
      </w:pPr>
      <w:r>
        <w:rPr>
          <w:rFonts w:ascii="Arial" w:hAnsi="Arial"/>
          <w:b/>
          <w:bCs/>
          <w:i/>
          <w:iCs/>
          <w:sz w:val="26"/>
          <w:u w:val="single"/>
          <w:lang w:val="it-IT"/>
        </w:rPr>
        <w:t>ALLEGATO A</w:t>
      </w:r>
    </w:p>
    <w:p>
      <w:pPr>
        <w:pStyle w:val="Normal"/>
        <w:jc w:val="end"/>
        <w:rPr/>
      </w:pPr>
      <w:r>
        <w:rPr>
          <w:rFonts w:ascii="Arial" w:hAnsi="Arial"/>
          <w:lang w:val="it-IT"/>
        </w:rPr>
        <w:t>Al Comune di Cento - Ufficio Commercio e imprese</w:t>
      </w:r>
    </w:p>
    <w:p>
      <w:pPr>
        <w:pStyle w:val="Normal"/>
        <w:jc w:val="end"/>
        <w:rPr/>
      </w:pPr>
      <w:r>
        <w:rPr>
          <w:rFonts w:ascii="Arial" w:hAnsi="Arial"/>
          <w:lang w:val="it-IT"/>
        </w:rPr>
        <w:t>PEC: comune.cento@cert.comune.cento.fe.it,</w:t>
      </w:r>
    </w:p>
    <w:p>
      <w:pPr>
        <w:pStyle w:val="Normal"/>
        <w:jc w:val="end"/>
        <w:rPr>
          <w:rFonts w:ascii="Arial" w:hAnsi="Arial"/>
          <w:lang w:val="it-IT"/>
        </w:rPr>
      </w:pPr>
      <w:r>
        <w:rPr>
          <w:rFonts w:ascii="Arial" w:hAnsi="Arial"/>
          <w:lang w:val="it-IT"/>
        </w:rPr>
        <w:t>e-mail: commercio@comune.cento.fe.it</w:t>
      </w:r>
    </w:p>
    <w:p>
      <w:pPr>
        <w:pStyle w:val="Normal"/>
        <w:jc w:val="both"/>
        <w:rPr>
          <w:rFonts w:ascii="Arial" w:hAnsi="Arial"/>
          <w:b/>
          <w:i w:val="false"/>
          <w:sz w:val="24"/>
          <w:lang w:val="it-IT"/>
        </w:rPr>
      </w:pPr>
      <w:r>
        <w:rPr>
          <w:rFonts w:ascii="Arial" w:hAnsi="Arial"/>
          <w:b/>
          <w:i w:val="false"/>
          <w:sz w:val="24"/>
          <w:lang w:val="it-IT"/>
        </w:rPr>
        <w:t>Modulo di manifestazione di interesse per adesione alla Rete “Cento, Città Blu comunità amica dell’autismo, per l’adesione alla Rete “Cento, Comunità amica delle persone con demenza” o ad entrambe le reti</w:t>
      </w:r>
    </w:p>
    <w:p>
      <w:pPr>
        <w:pStyle w:val="Normal"/>
        <w:spacing w:lineRule="auto" w:line="240" w:before="0" w:after="57"/>
        <w:jc w:val="end"/>
        <w:rPr>
          <w:rFonts w:ascii="Arial" w:hAnsi="Arial"/>
          <w:lang w:val="it-IT"/>
        </w:rPr>
      </w:pPr>
      <w:r>
        <w:rPr/>
      </w:r>
    </w:p>
    <w:p>
      <w:pPr>
        <w:pStyle w:val="Normal"/>
        <w:rPr>
          <w:rFonts w:ascii="Arial" w:hAnsi="Arial"/>
          <w:lang w:val="it-IT"/>
        </w:rPr>
      </w:pPr>
      <w:r>
        <w:rPr>
          <w:rFonts w:ascii="Arial" w:hAnsi="Arial"/>
          <w:b/>
          <w:lang w:val="it-IT"/>
        </w:rPr>
        <w:t xml:space="preserve">Il/La sottoscritto/a </w:t>
      </w:r>
      <w:r>
        <w:rPr>
          <w:rFonts w:ascii="Arial" w:hAnsi="Arial"/>
          <w:lang w:val="it-IT"/>
        </w:rPr>
        <w:t>_________________________________________</w:t>
      </w:r>
      <w:r>
        <w:rPr>
          <w:rFonts w:ascii="Arial" w:hAnsi="Arial"/>
          <w:lang w:val="it-IT"/>
        </w:rPr>
        <w:t>________________</w:t>
      </w:r>
      <w:r>
        <w:rPr>
          <w:rFonts w:ascii="Arial" w:hAnsi="Arial"/>
          <w:lang w:val="it-IT"/>
        </w:rPr>
        <w:t>__</w:t>
      </w:r>
    </w:p>
    <w:p>
      <w:pPr>
        <w:pStyle w:val="Normal"/>
        <w:rPr>
          <w:rFonts w:ascii="Arial" w:hAnsi="Arial"/>
          <w:lang w:val="it-IT"/>
        </w:rPr>
      </w:pPr>
      <w:r>
        <w:rPr>
          <w:rFonts w:ascii="Arial" w:hAnsi="Arial"/>
          <w:lang w:val="it-IT"/>
        </w:rPr>
        <w:t>nato/a a ______________</w:t>
      </w:r>
      <w:r>
        <w:rPr>
          <w:rFonts w:ascii="Arial" w:hAnsi="Arial"/>
          <w:lang w:val="it-IT"/>
        </w:rPr>
        <w:t>_____________</w:t>
      </w:r>
      <w:r>
        <w:rPr>
          <w:rFonts w:ascii="Arial" w:hAnsi="Arial"/>
          <w:lang w:val="it-IT"/>
        </w:rPr>
        <w:t>____  il __/__/____ , CF ______________________</w:t>
      </w:r>
    </w:p>
    <w:p>
      <w:pPr>
        <w:pStyle w:val="Normal"/>
        <w:rPr>
          <w:rFonts w:ascii="Arial" w:hAnsi="Arial"/>
          <w:lang w:val="it-IT"/>
        </w:rPr>
      </w:pPr>
      <w:r>
        <w:rPr>
          <w:rFonts w:ascii="Arial" w:hAnsi="Arial"/>
          <w:lang w:val="it-IT"/>
        </w:rPr>
        <w:t>in qualità di:</w:t>
      </w:r>
    </w:p>
    <w:p>
      <w:pPr>
        <w:pStyle w:val="Normal"/>
        <w:rPr>
          <w:rFonts w:ascii="Arial" w:hAnsi="Arial"/>
          <w:lang w:val="it-IT"/>
        </w:rPr>
      </w:pPr>
      <w:r>
        <w:rPr>
          <w:rFonts w:ascii="Arial" w:hAnsi="Arial"/>
          <w:lang w:val="it-IT"/>
        </w:rPr>
        <w:t xml:space="preserve">☐ </w:t>
      </w:r>
      <w:r>
        <w:rPr>
          <w:rFonts w:ascii="Arial" w:hAnsi="Arial"/>
          <w:lang w:val="it-IT"/>
        </w:rPr>
        <w:t>titolare   ☐ legale rappresentante   ☐ delegato (allegare delega) ☐ gestore</w:t>
      </w:r>
      <w:r>
        <w:rPr>
          <w:rFonts w:ascii="Arial" w:hAnsi="Arial"/>
          <w:color w:val="580CFC"/>
          <w:lang w:val="it-IT"/>
        </w:rPr>
        <w:t xml:space="preserve">  </w:t>
      </w:r>
    </w:p>
    <w:p>
      <w:pPr>
        <w:pStyle w:val="Normal"/>
        <w:rPr>
          <w:rFonts w:ascii="Arial" w:hAnsi="Arial"/>
          <w:lang w:val="it-IT"/>
        </w:rPr>
      </w:pPr>
      <w:r>
        <w:rPr>
          <w:rFonts w:ascii="Arial" w:hAnsi="Arial"/>
          <w:b/>
          <w:lang w:val="it-IT"/>
        </w:rPr>
        <w:t>dell’attività/ente/struttura/</w:t>
      </w:r>
      <w:r>
        <w:rPr>
          <w:rFonts w:ascii="Arial" w:hAnsi="Arial"/>
          <w:b/>
          <w:color w:val="auto"/>
          <w:lang w:val="it-IT"/>
        </w:rPr>
        <w:t>associazione</w:t>
      </w:r>
    </w:p>
    <w:p>
      <w:pPr>
        <w:pStyle w:val="Normal"/>
        <w:rPr>
          <w:rFonts w:ascii="Arial" w:hAnsi="Arial"/>
          <w:lang w:val="it-IT"/>
        </w:rPr>
      </w:pPr>
      <w:r>
        <w:rPr>
          <w:rFonts w:ascii="Arial" w:hAnsi="Arial"/>
          <w:b/>
          <w:lang w:val="it-IT"/>
        </w:rPr>
        <w:t>denominazione</w:t>
      </w:r>
      <w:r>
        <w:rPr>
          <w:rFonts w:ascii="Arial" w:hAnsi="Arial"/>
          <w:b/>
          <w:lang w:val="it-IT"/>
        </w:rPr>
        <w:t xml:space="preserve">  </w:t>
      </w:r>
      <w:r>
        <w:rPr>
          <w:rFonts w:ascii="Arial" w:hAnsi="Arial"/>
          <w:lang w:val="it-IT"/>
        </w:rPr>
        <w:t>____________________________________</w:t>
      </w:r>
      <w:r>
        <w:rPr>
          <w:rFonts w:ascii="Arial" w:hAnsi="Arial"/>
          <w:lang w:val="it-IT"/>
        </w:rPr>
        <w:t>______</w:t>
      </w:r>
      <w:r>
        <w:rPr>
          <w:rFonts w:ascii="Arial" w:hAnsi="Arial"/>
          <w:lang w:val="it-IT"/>
        </w:rPr>
        <w:t>___________________</w:t>
      </w:r>
    </w:p>
    <w:p>
      <w:pPr>
        <w:pStyle w:val="Normal"/>
        <w:rPr>
          <w:rFonts w:ascii="Arial" w:hAnsi="Arial"/>
          <w:lang w:val="it-IT"/>
        </w:rPr>
      </w:pPr>
      <w:r>
        <w:rPr>
          <w:rFonts w:ascii="Arial" w:hAnsi="Arial"/>
          <w:lang w:val="it-IT"/>
        </w:rPr>
        <w:t>P.IVA _________</w:t>
      </w:r>
      <w:r>
        <w:rPr>
          <w:rFonts w:ascii="Arial" w:hAnsi="Arial"/>
          <w:lang w:val="it-IT"/>
        </w:rPr>
        <w:t>__</w:t>
      </w:r>
      <w:r>
        <w:rPr>
          <w:rFonts w:ascii="Arial" w:hAnsi="Arial"/>
          <w:lang w:val="it-IT"/>
        </w:rPr>
        <w:t>______________</w:t>
      </w:r>
      <w:r>
        <w:rPr>
          <w:rFonts w:ascii="Arial" w:hAnsi="Arial"/>
          <w:lang w:val="it-IT"/>
        </w:rPr>
        <w:t>____</w:t>
      </w:r>
      <w:r>
        <w:rPr>
          <w:rFonts w:ascii="Arial" w:hAnsi="Arial"/>
          <w:lang w:val="it-IT"/>
        </w:rPr>
        <w:t>___ CF ______</w:t>
      </w:r>
      <w:r>
        <w:rPr>
          <w:rFonts w:ascii="Arial" w:hAnsi="Arial"/>
          <w:lang w:val="it-IT"/>
        </w:rPr>
        <w:t>_____________</w:t>
      </w:r>
      <w:r>
        <w:rPr>
          <w:rFonts w:ascii="Arial" w:hAnsi="Arial"/>
          <w:lang w:val="it-IT"/>
        </w:rPr>
        <w:t>________________</w:t>
      </w:r>
    </w:p>
    <w:p>
      <w:pPr>
        <w:pStyle w:val="Normal"/>
        <w:rPr>
          <w:rFonts w:ascii="Arial" w:hAnsi="Arial"/>
          <w:lang w:val="it-IT"/>
        </w:rPr>
      </w:pPr>
      <w:r>
        <w:rPr>
          <w:rFonts w:ascii="Arial" w:hAnsi="Arial"/>
          <w:lang w:val="it-IT"/>
        </w:rPr>
        <w:t>con sede/unità operativa in Cento, Via/P.zza ____</w:t>
      </w:r>
      <w:r>
        <w:rPr>
          <w:rFonts w:ascii="Arial" w:hAnsi="Arial"/>
          <w:lang w:val="it-IT"/>
        </w:rPr>
        <w:t>___</w:t>
      </w:r>
      <w:r>
        <w:rPr>
          <w:rFonts w:ascii="Arial" w:hAnsi="Arial"/>
          <w:lang w:val="it-IT"/>
        </w:rPr>
        <w:t>__________________________ n. ____</w:t>
      </w:r>
    </w:p>
    <w:p>
      <w:pPr>
        <w:pStyle w:val="Normal"/>
        <w:rPr>
          <w:rFonts w:ascii="Arial" w:hAnsi="Arial"/>
          <w:lang w:val="it-IT"/>
        </w:rPr>
      </w:pPr>
      <w:r>
        <w:rPr>
          <w:rFonts w:ascii="Arial" w:hAnsi="Arial"/>
          <w:i/>
          <w:iCs/>
          <w:lang w:val="it-IT"/>
        </w:rPr>
        <w:t>recapiti</w:t>
      </w:r>
      <w:r>
        <w:rPr>
          <w:rFonts w:ascii="Arial" w:hAnsi="Arial"/>
          <w:lang w:val="it-IT"/>
        </w:rPr>
        <w:t>:</w:t>
      </w:r>
    </w:p>
    <w:p>
      <w:pPr>
        <w:pStyle w:val="Normal"/>
        <w:rPr>
          <w:rFonts w:ascii="Arial" w:hAnsi="Arial"/>
          <w:lang w:val="it-IT"/>
        </w:rPr>
      </w:pPr>
      <w:r>
        <w:rPr>
          <w:rFonts w:ascii="Arial" w:hAnsi="Arial"/>
          <w:lang w:val="it-IT"/>
        </w:rPr>
        <w:t xml:space="preserve">tel. __________________________________________________________________  </w:t>
      </w:r>
    </w:p>
    <w:p>
      <w:pPr>
        <w:pStyle w:val="Normal"/>
        <w:rPr>
          <w:rFonts w:ascii="Arial" w:hAnsi="Arial"/>
          <w:lang w:val="it-IT"/>
        </w:rPr>
      </w:pPr>
      <w:r>
        <w:rPr>
          <w:rFonts w:ascii="Arial" w:hAnsi="Arial"/>
          <w:lang w:val="it-IT"/>
        </w:rPr>
        <w:t>e-mail _______________________________________________________________</w:t>
      </w:r>
    </w:p>
    <w:p>
      <w:pPr>
        <w:pStyle w:val="Normal"/>
        <w:rPr>
          <w:rFonts w:ascii="Arial" w:hAnsi="Arial"/>
          <w:lang w:val="it-IT"/>
        </w:rPr>
      </w:pPr>
      <w:r>
        <w:rPr>
          <w:rFonts w:ascii="Arial" w:hAnsi="Arial"/>
          <w:lang w:val="it-IT"/>
        </w:rPr>
        <w:t>PEC _________________________________________________________________</w:t>
      </w:r>
    </w:p>
    <w:p>
      <w:pPr>
        <w:pStyle w:val="Normal"/>
        <w:rPr>
          <w:rFonts w:ascii="Arial" w:hAnsi="Arial"/>
          <w:b/>
          <w:lang w:val="it-IT"/>
        </w:rPr>
      </w:pPr>
      <w:r>
        <w:rPr>
          <w:rFonts w:ascii="Arial" w:hAnsi="Arial"/>
          <w:b/>
          <w:lang w:val="it-IT"/>
        </w:rPr>
        <w:t>REFERENTE :</w:t>
      </w:r>
    </w:p>
    <w:p>
      <w:pPr>
        <w:pStyle w:val="Normal"/>
        <w:rPr>
          <w:rFonts w:ascii="Arial" w:hAnsi="Arial"/>
          <w:lang w:val="it-IT"/>
        </w:rPr>
      </w:pPr>
      <w:r>
        <w:rPr>
          <w:rFonts w:ascii="Arial" w:hAnsi="Arial"/>
          <w:lang w:val="it-IT"/>
        </w:rPr>
        <w:t>Nome e cognome _______________________________________  tel. __________________</w:t>
      </w:r>
    </w:p>
    <w:p>
      <w:pPr>
        <w:pStyle w:val="Normal"/>
        <w:rPr>
          <w:rFonts w:ascii="Arial" w:hAnsi="Arial"/>
          <w:lang w:val="it-IT"/>
        </w:rPr>
      </w:pPr>
      <w:r>
        <w:rPr>
          <w:rFonts w:ascii="Arial" w:hAnsi="Arial"/>
          <w:lang w:val="it-IT"/>
        </w:rPr>
        <w:t>e-mail _________________________________________</w:t>
      </w:r>
    </w:p>
    <w:p>
      <w:pPr>
        <w:pStyle w:val="Normal"/>
        <w:jc w:val="center"/>
        <w:rPr>
          <w:rFonts w:ascii="Arial" w:hAnsi="Arial"/>
          <w:lang w:val="it-IT"/>
        </w:rPr>
      </w:pPr>
      <w:r>
        <w:rPr>
          <w:rFonts w:ascii="Arial" w:hAnsi="Arial"/>
          <w:lang w:val="it-IT"/>
        </w:rPr>
      </w:r>
    </w:p>
    <w:p>
      <w:pPr>
        <w:pStyle w:val="Normal"/>
        <w:spacing w:lineRule="auto" w:line="240" w:before="0" w:after="57"/>
        <w:jc w:val="center"/>
        <w:rPr>
          <w:u w:val="single"/>
        </w:rPr>
      </w:pPr>
      <w:r>
        <w:rPr>
          <w:rFonts w:ascii="Arial" w:hAnsi="Arial"/>
          <w:b/>
          <w:u w:val="single"/>
          <w:lang w:val="it-IT"/>
        </w:rPr>
        <w:t>MANIFESTA</w:t>
      </w:r>
    </w:p>
    <w:p>
      <w:pPr>
        <w:pStyle w:val="Normal"/>
        <w:spacing w:lineRule="auto" w:line="240" w:before="113" w:after="113"/>
        <w:jc w:val="both"/>
        <w:rPr>
          <w:rFonts w:ascii="Arial" w:hAnsi="Arial"/>
          <w:lang w:val="it-IT"/>
        </w:rPr>
      </w:pPr>
      <w:r>
        <w:rPr>
          <w:rFonts w:ascii="Arial" w:hAnsi="Arial"/>
          <w:lang w:val="it-IT"/>
        </w:rPr>
        <w:t>la propria disponibilità ed il proprio impegno ad aderire:</w:t>
      </w:r>
    </w:p>
    <w:p>
      <w:pPr>
        <w:pStyle w:val="Normal"/>
        <w:spacing w:lineRule="auto" w:line="240" w:before="113" w:after="113"/>
        <w:jc w:val="both"/>
        <w:rPr/>
      </w:pPr>
      <w:r>
        <w:rPr>
          <w:rFonts w:ascii="Arial" w:hAnsi="Arial"/>
          <w:lang w:val="it-IT"/>
        </w:rPr>
        <w:t xml:space="preserve">☐ </w:t>
      </w:r>
      <w:r>
        <w:rPr>
          <w:rFonts w:ascii="Arial" w:hAnsi="Arial"/>
          <w:lang w:val="it-IT"/>
        </w:rPr>
        <w:t>alla rete “</w:t>
      </w:r>
      <w:r>
        <w:rPr>
          <w:rFonts w:ascii="Arial" w:hAnsi="Arial"/>
          <w:b w:val="false"/>
          <w:bCs w:val="false"/>
          <w:i w:val="false"/>
          <w:color w:val="auto"/>
          <w:sz w:val="22"/>
          <w:szCs w:val="22"/>
          <w:lang w:val="it-IT"/>
        </w:rPr>
        <w:t>CENTO CITTÀ BLU, COMUNITA’ AMICA DELL’AUTISMO”</w:t>
      </w:r>
    </w:p>
    <w:p>
      <w:pPr>
        <w:pStyle w:val="Normal"/>
        <w:spacing w:lineRule="auto" w:line="240" w:before="113" w:after="113"/>
        <w:jc w:val="both"/>
        <w:rPr/>
      </w:pPr>
      <w:r>
        <w:rPr>
          <w:rFonts w:ascii="Arial" w:hAnsi="Arial"/>
          <w:b w:val="false"/>
          <w:bCs w:val="false"/>
          <w:i w:val="false"/>
          <w:color w:val="auto"/>
          <w:sz w:val="22"/>
          <w:szCs w:val="22"/>
          <w:lang w:val="it-IT"/>
        </w:rPr>
        <w:t xml:space="preserve">☐ </w:t>
      </w:r>
      <w:r>
        <w:rPr>
          <w:rFonts w:ascii="Arial" w:hAnsi="Arial"/>
          <w:b w:val="false"/>
          <w:bCs w:val="false"/>
          <w:i w:val="false"/>
          <w:color w:val="auto"/>
          <w:sz w:val="22"/>
          <w:szCs w:val="22"/>
          <w:lang w:val="it-IT"/>
        </w:rPr>
        <w:t>alla rete “CENTO, COMUNITA’ AMICA DELLE PERSONE CON DEMENZA”</w:t>
      </w:r>
    </w:p>
    <w:p>
      <w:pPr>
        <w:pStyle w:val="Normal"/>
        <w:spacing w:lineRule="auto" w:line="240" w:before="113" w:after="113"/>
        <w:jc w:val="both"/>
        <w:rPr>
          <w:rFonts w:ascii="Arial" w:hAnsi="Arial"/>
          <w:lang w:val="it-IT"/>
        </w:rPr>
      </w:pPr>
      <w:r>
        <w:rPr>
          <w:rFonts w:ascii="Arial" w:hAnsi="Arial"/>
          <w:lang w:val="it-IT"/>
        </w:rPr>
        <w:t xml:space="preserve">☐ </w:t>
      </w:r>
      <w:r>
        <w:rPr>
          <w:rFonts w:ascii="Arial" w:hAnsi="Arial"/>
          <w:lang w:val="it-IT"/>
        </w:rPr>
        <w:t>ad entrambe le reti</w:t>
      </w:r>
    </w:p>
    <w:p>
      <w:pPr>
        <w:pStyle w:val="Normal"/>
        <w:spacing w:lineRule="auto" w:line="240" w:before="113" w:after="113"/>
        <w:jc w:val="both"/>
        <w:rPr>
          <w:rFonts w:ascii="Arial" w:hAnsi="Arial"/>
          <w:lang w:val="it-IT"/>
        </w:rPr>
      </w:pPr>
      <w:r>
        <w:rPr>
          <w:rFonts w:ascii="Arial" w:hAnsi="Arial"/>
          <w:lang w:val="it-IT"/>
        </w:rPr>
      </w:r>
    </w:p>
    <w:p>
      <w:pPr>
        <w:pStyle w:val="Normal"/>
        <w:spacing w:lineRule="auto" w:line="240" w:before="113" w:after="113"/>
        <w:jc w:val="both"/>
        <w:rPr>
          <w:rFonts w:ascii="Arial" w:hAnsi="Arial"/>
          <w:lang w:val="it-IT"/>
        </w:rPr>
      </w:pPr>
      <w:r>
        <w:rPr>
          <w:rFonts w:ascii="Arial" w:hAnsi="Arial"/>
          <w:lang w:val="it-IT"/>
        </w:rPr>
      </w:r>
    </w:p>
    <w:p>
      <w:pPr>
        <w:pStyle w:val="Normal"/>
        <w:rPr>
          <w:rFonts w:ascii="Arial" w:hAnsi="Arial"/>
          <w:lang w:val="it-IT"/>
        </w:rPr>
      </w:pPr>
      <w:r>
        <w:rPr>
          <w:rFonts w:ascii="Arial" w:hAnsi="Arial"/>
          <w:b/>
          <w:lang w:val="it-IT"/>
        </w:rPr>
      </w:r>
    </w:p>
    <w:p>
      <w:pPr>
        <w:pStyle w:val="Normal"/>
        <w:jc w:val="center"/>
        <w:rPr>
          <w:rFonts w:ascii="Arial" w:hAnsi="Arial"/>
          <w:b/>
          <w:lang w:val="it-IT"/>
        </w:rPr>
      </w:pPr>
      <w:r>
        <w:rPr>
          <w:rFonts w:ascii="Arial" w:hAnsi="Arial"/>
          <w:b/>
          <w:u w:val="single"/>
          <w:lang w:val="it-IT"/>
        </w:rPr>
        <w:t>DICHIARA</w:t>
      </w:r>
    </w:p>
    <w:p>
      <w:pPr>
        <w:pStyle w:val="Normal"/>
        <w:jc w:val="center"/>
        <w:rPr>
          <w:rFonts w:ascii="Arial" w:hAnsi="Arial"/>
          <w:b/>
          <w:lang w:val="it-IT"/>
        </w:rPr>
      </w:pPr>
      <w:r>
        <w:rPr>
          <w:rFonts w:ascii="Arial" w:hAnsi="Arial"/>
          <w:b/>
          <w:lang w:val="it-IT"/>
        </w:rPr>
        <w:t>(ai sensi degli artt. 46 e 47 del D.P.R. 445/2000):</w:t>
      </w:r>
    </w:p>
    <w:p>
      <w:pPr>
        <w:pStyle w:val="Normal"/>
        <w:rPr>
          <w:rFonts w:ascii="Arial" w:hAnsi="Arial"/>
          <w:lang w:val="it-IT"/>
        </w:rPr>
      </w:pPr>
      <w:r>
        <w:rPr>
          <w:rFonts w:ascii="Arial" w:hAnsi="Arial"/>
          <w:lang w:val="it-IT"/>
        </w:rPr>
        <w:t xml:space="preserve">☐ </w:t>
      </w:r>
      <w:r>
        <w:rPr>
          <w:rFonts w:ascii="Arial" w:hAnsi="Arial"/>
          <w:lang w:val="it-IT"/>
        </w:rPr>
        <w:t>di operare nel territorio del Comune di Cento con attività/servizio aperto al pubblico;</w:t>
      </w:r>
    </w:p>
    <w:p>
      <w:pPr>
        <w:pStyle w:val="Normal"/>
        <w:rPr>
          <w:rFonts w:ascii="Arial" w:hAnsi="Arial"/>
          <w:lang w:val="it-IT"/>
        </w:rPr>
      </w:pPr>
      <w:r>
        <w:rPr>
          <w:rFonts w:ascii="Arial" w:hAnsi="Arial"/>
          <w:lang w:val="it-IT"/>
        </w:rPr>
        <w:t xml:space="preserve">☐ </w:t>
      </w:r>
      <w:r>
        <w:rPr>
          <w:rFonts w:ascii="Arial" w:hAnsi="Arial"/>
          <w:lang w:val="it-IT"/>
        </w:rPr>
        <w:t>di essere in regola con gli obblighi normativi e autorizzativi connessi allo svolgimento dell’attività;</w:t>
      </w:r>
    </w:p>
    <w:p>
      <w:pPr>
        <w:pStyle w:val="Normal"/>
        <w:rPr>
          <w:rFonts w:ascii="Arial" w:hAnsi="Arial"/>
          <w:lang w:val="it-IT"/>
        </w:rPr>
      </w:pPr>
      <w:r>
        <w:rPr>
          <w:rFonts w:ascii="Arial" w:hAnsi="Arial"/>
          <w:lang w:val="it-IT"/>
        </w:rPr>
        <w:t xml:space="preserve">☐ </w:t>
      </w:r>
      <w:r>
        <w:rPr>
          <w:rFonts w:ascii="Arial" w:hAnsi="Arial"/>
          <w:lang w:val="it-IT"/>
        </w:rPr>
        <w:t>di condividere finalità e obiettivi dell’iniziativa;</w:t>
      </w:r>
    </w:p>
    <w:p>
      <w:pPr>
        <w:pStyle w:val="Normal"/>
        <w:jc w:val="both"/>
        <w:rPr>
          <w:rFonts w:ascii="Arial" w:hAnsi="Arial"/>
          <w:lang w:val="it-IT"/>
        </w:rPr>
      </w:pPr>
      <w:r>
        <w:rPr>
          <w:rFonts w:ascii="Arial" w:hAnsi="Arial"/>
          <w:lang w:val="it-IT"/>
        </w:rPr>
        <w:t xml:space="preserve">☐ </w:t>
      </w:r>
      <w:r>
        <w:rPr>
          <w:rFonts w:ascii="Arial" w:hAnsi="Arial"/>
          <w:lang w:val="it-IT"/>
        </w:rPr>
        <w:t>di impegnarsi a partecip</w:t>
      </w:r>
      <w:r>
        <w:rPr>
          <w:rFonts w:ascii="Arial" w:hAnsi="Arial"/>
          <w:color w:val="auto"/>
          <w:lang w:val="it-IT"/>
        </w:rPr>
        <w:t>are alla formazione base (con almeno n. 1 operatore ad ogni incontro previsto) che sarà organizzata dal Comune successivamente alla creazione della rete;</w:t>
      </w:r>
    </w:p>
    <w:p>
      <w:pPr>
        <w:pStyle w:val="Normal"/>
        <w:jc w:val="both"/>
        <w:rPr>
          <w:lang w:val="it-IT" w:eastAsia="en-US" w:bidi="ar-SA"/>
        </w:rPr>
      </w:pPr>
      <w:r>
        <w:rPr>
          <w:rFonts w:ascii="Arial" w:hAnsi="Arial"/>
          <w:color w:val="000000"/>
          <w:sz w:val="22"/>
          <w:szCs w:val="22"/>
          <w:lang w:val="it-IT" w:eastAsia="en-US" w:bidi="ar-SA"/>
        </w:rPr>
        <w:t xml:space="preserve">☐ </w:t>
      </w:r>
      <w:r>
        <w:rPr>
          <w:rFonts w:ascii="Arial" w:hAnsi="Arial"/>
          <w:color w:val="000000"/>
          <w:sz w:val="22"/>
          <w:szCs w:val="22"/>
          <w:lang w:val="it-IT" w:eastAsia="en-US" w:bidi="ar-SA"/>
        </w:rPr>
        <w:t>di aver ricevuto</w:t>
      </w:r>
      <w:r>
        <w:rPr>
          <w:rFonts w:eastAsia="Times New Roman" w:cs="Arial" w:ascii="Arial" w:hAnsi="Arial"/>
          <w:b w:val="false"/>
          <w:bCs/>
          <w:i w:val="false"/>
          <w:caps w:val="false"/>
          <w:smallCaps w:val="false"/>
          <w:color w:val="000000"/>
          <w:spacing w:val="0"/>
          <w:sz w:val="22"/>
          <w:szCs w:val="22"/>
          <w:lang w:val="it-IT" w:eastAsia="en-US" w:bidi="ar-SA"/>
        </w:rPr>
        <w:t xml:space="preserve"> l'informativa sul trattamento dei dati personali (art. 13 GDPR n. 679/2016) e autorizzare il Comune </w:t>
      </w:r>
      <w:r>
        <w:rPr>
          <w:rFonts w:ascii="Arial" w:hAnsi="Arial"/>
          <w:b w:val="false"/>
          <w:i w:val="false"/>
          <w:caps w:val="false"/>
          <w:smallCaps w:val="false"/>
          <w:color w:val="000000"/>
          <w:spacing w:val="0"/>
          <w:sz w:val="22"/>
          <w:szCs w:val="22"/>
          <w:lang w:val="it-IT" w:eastAsia="en-US" w:bidi="ar-SA"/>
        </w:rPr>
        <w:t>alla trasmissione dei propri dati di contatto (nome, cognome, email, numero di telefono) a</w:t>
      </w:r>
      <w:r>
        <w:rPr>
          <w:rFonts w:eastAsia="Times New Roman" w:cs="Arial" w:ascii="Arial" w:hAnsi="Arial"/>
          <w:b w:val="false"/>
          <w:bCs w:val="false"/>
          <w:i w:val="false"/>
          <w:caps w:val="false"/>
          <w:smallCaps w:val="false"/>
          <w:color w:val="000000"/>
          <w:spacing w:val="0"/>
          <w:sz w:val="22"/>
          <w:szCs w:val="22"/>
          <w:lang w:val="it-IT" w:eastAsia="en-US" w:bidi="ar-SA"/>
        </w:rPr>
        <w:t>l</w:t>
      </w:r>
      <w:r>
        <w:rPr>
          <w:rFonts w:eastAsia="Times New Roman" w:cs="Arial" w:ascii="Arial" w:hAnsi="Arial"/>
          <w:b/>
          <w:bCs/>
          <w:i w:val="false"/>
          <w:caps w:val="false"/>
          <w:smallCaps w:val="false"/>
          <w:color w:val="000000"/>
          <w:spacing w:val="0"/>
          <w:sz w:val="22"/>
          <w:szCs w:val="22"/>
          <w:lang w:val="it-IT" w:eastAsia="en-US" w:bidi="ar-SA"/>
        </w:rPr>
        <w:t xml:space="preserve"> </w:t>
      </w:r>
      <w:r>
        <w:rPr>
          <w:rFonts w:ascii="Arial" w:hAnsi="Arial"/>
          <w:b w:val="false"/>
          <w:i w:val="false"/>
          <w:caps w:val="false"/>
          <w:smallCaps w:val="false"/>
          <w:color w:val="000000"/>
          <w:spacing w:val="0"/>
          <w:sz w:val="22"/>
          <w:szCs w:val="22"/>
          <w:lang w:val="it-IT" w:eastAsia="en-US" w:bidi="ar-SA"/>
        </w:rPr>
        <w:t>soggetto esterno incaricato della realizzazione del percorso formativo;</w:t>
      </w:r>
    </w:p>
    <w:p>
      <w:pPr>
        <w:pStyle w:val="Normal"/>
        <w:jc w:val="both"/>
        <w:rPr/>
      </w:pPr>
      <w:r>
        <w:rPr>
          <w:rFonts w:ascii="Arial" w:hAnsi="Arial"/>
          <w:lang w:val="it-IT"/>
        </w:rPr>
        <w:t xml:space="preserve">☐ </w:t>
      </w:r>
      <w:r>
        <w:rPr>
          <w:rFonts w:ascii="Arial" w:hAnsi="Arial"/>
          <w:lang w:val="it-IT"/>
        </w:rPr>
        <w:t>di autorizzare la pubblicazione nell’elenco/mappa comunale dei seguenti dati: denominazione, indirizzo, contatti;</w:t>
      </w:r>
    </w:p>
    <w:p>
      <w:pPr>
        <w:pStyle w:val="Normal"/>
        <w:jc w:val="both"/>
        <w:rPr>
          <w:rFonts w:ascii="Arial" w:hAnsi="Arial"/>
          <w:sz w:val="22"/>
          <w:szCs w:val="22"/>
        </w:rPr>
      </w:pPr>
      <w:r>
        <w:rPr>
          <w:rFonts w:ascii="Arial" w:hAnsi="Arial"/>
          <w:sz w:val="22"/>
          <w:szCs w:val="22"/>
          <w:lang w:val="it-IT"/>
        </w:rPr>
        <w:t xml:space="preserve">☐ </w:t>
      </w:r>
      <w:r>
        <w:rPr>
          <w:rFonts w:ascii="Arial" w:hAnsi="Arial"/>
          <w:sz w:val="22"/>
          <w:szCs w:val="22"/>
          <w:lang w:val="it-IT"/>
        </w:rPr>
        <w:t>di impegnarsi a esporre, una volta consegnato il logo distintivo della/e rete/i a cui ha aderito presso l’unità operativa aderente.</w:t>
      </w:r>
    </w:p>
    <w:p>
      <w:pPr>
        <w:pStyle w:val="Normal"/>
        <w:jc w:val="both"/>
        <w:rPr>
          <w:b w:val="false"/>
          <w:i w:val="false"/>
          <w:caps w:val="false"/>
          <w:smallCaps w:val="false"/>
          <w:color w:val="001D35"/>
          <w:spacing w:val="0"/>
        </w:rPr>
      </w:pPr>
      <w:r>
        <w:rPr>
          <w:b w:val="false"/>
          <w:i w:val="false"/>
          <w:caps w:val="false"/>
          <w:smallCaps w:val="false"/>
          <w:color w:val="001D35"/>
          <w:spacing w:val="0"/>
        </w:rPr>
      </w:r>
    </w:p>
    <w:p>
      <w:pPr>
        <w:pStyle w:val="Normal"/>
        <w:rPr>
          <w:rFonts w:ascii="Arial" w:hAnsi="Arial"/>
          <w:lang w:val="it-IT"/>
        </w:rPr>
      </w:pPr>
      <w:r>
        <w:rPr>
          <w:rFonts w:ascii="Arial" w:hAnsi="Arial"/>
          <w:b/>
          <w:lang w:val="it-IT"/>
        </w:rPr>
        <w:t>Allegati:</w:t>
      </w:r>
    </w:p>
    <w:p>
      <w:pPr>
        <w:pStyle w:val="ListBullet"/>
        <w:numPr>
          <w:ilvl w:val="0"/>
          <w:numId w:val="1"/>
        </w:numPr>
        <w:rPr>
          <w:rFonts w:ascii="Arial" w:hAnsi="Arial"/>
          <w:lang w:val="it-IT"/>
        </w:rPr>
      </w:pPr>
      <w:r>
        <w:rPr>
          <w:rFonts w:ascii="Arial" w:hAnsi="Arial"/>
          <w:lang w:val="it-IT"/>
        </w:rPr>
        <w:t>Copia documento di identità del firmatario (se non firmato digitalmente).</w:t>
      </w:r>
    </w:p>
    <w:p>
      <w:pPr>
        <w:pStyle w:val="ListBullet"/>
        <w:numPr>
          <w:ilvl w:val="0"/>
          <w:numId w:val="1"/>
        </w:numPr>
        <w:rPr>
          <w:rFonts w:ascii="Arial" w:hAnsi="Arial"/>
          <w:lang w:val="it-IT"/>
        </w:rPr>
      </w:pPr>
      <w:r>
        <w:rPr>
          <w:rFonts w:ascii="Arial" w:hAnsi="Arial"/>
          <w:lang w:val="it-IT"/>
        </w:rPr>
        <w:t>Eventuale delega (se firmatario diverso dal legale rappresentante).</w:t>
      </w:r>
    </w:p>
    <w:p>
      <w:pPr>
        <w:pStyle w:val="Normal"/>
        <w:rPr>
          <w:rFonts w:ascii="Arial" w:hAnsi="Arial"/>
          <w:lang w:val="it-IT"/>
        </w:rPr>
      </w:pPr>
      <w:r>
        <w:rPr>
          <w:rFonts w:ascii="Arial" w:hAnsi="Arial"/>
          <w:lang w:val="it-IT"/>
        </w:rPr>
      </w:r>
    </w:p>
    <w:p>
      <w:pPr>
        <w:pStyle w:val="Normal"/>
        <w:rPr>
          <w:rFonts w:ascii="Arial" w:hAnsi="Arial"/>
          <w:lang w:val="it-IT"/>
        </w:rPr>
      </w:pPr>
      <w:r>
        <w:rPr>
          <w:rFonts w:ascii="Arial" w:hAnsi="Arial"/>
          <w:lang w:val="it-IT"/>
        </w:rPr>
        <w:t>Luogo e data ______________________________</w:t>
      </w:r>
    </w:p>
    <w:p>
      <w:pPr>
        <w:pStyle w:val="Normal"/>
        <w:rPr>
          <w:rFonts w:ascii="Arial" w:hAnsi="Arial"/>
          <w:lang w:val="it-IT"/>
        </w:rPr>
      </w:pPr>
      <w:r>
        <w:rPr>
          <w:rFonts w:ascii="Arial" w:hAnsi="Arial"/>
          <w:lang w:val="it-IT"/>
        </w:rPr>
        <w:t>Firma  ______________________________</w:t>
      </w:r>
    </w:p>
    <w:p>
      <w:pPr>
        <w:pStyle w:val="Normal"/>
        <w:spacing w:before="0" w:after="200"/>
        <w:rPr>
          <w:rFonts w:ascii="Arial" w:hAnsi="Arial"/>
          <w:lang w:val="it-IT"/>
        </w:rPr>
      </w:pPr>
      <w:r>
        <w:rPr>
          <w:rFonts w:ascii="Arial" w:hAnsi="Arial"/>
          <w:lang w:val="it-IT"/>
        </w:rPr>
      </w:r>
    </w:p>
    <w:p>
      <w:pPr>
        <w:pStyle w:val="Normal"/>
        <w:spacing w:before="0" w:after="200"/>
        <w:rPr>
          <w:rFonts w:ascii="Arial" w:hAnsi="Arial"/>
          <w:lang w:val="it-IT"/>
        </w:rPr>
      </w:pPr>
      <w:r>
        <w:rPr>
          <w:rFonts w:ascii="Arial" w:hAnsi="Arial"/>
          <w:lang w:val="it-IT"/>
        </w:rPr>
      </w:r>
      <w:r>
        <w:br w:type="page"/>
      </w:r>
    </w:p>
    <w:p>
      <w:pPr>
        <w:pStyle w:val="Normal"/>
        <w:spacing w:before="0" w:after="200"/>
        <w:rPr>
          <w:rFonts w:ascii="Arial" w:hAnsi="Arial"/>
          <w:lang w:val="it-IT"/>
        </w:rPr>
      </w:pPr>
      <w:r>
        <w:rPr>
          <w:rFonts w:ascii="Arial" w:hAnsi="Arial"/>
          <w:lang w:val="it-IT"/>
        </w:rPr>
      </w:r>
    </w:p>
    <w:p>
      <w:pPr>
        <w:pStyle w:val="Normal"/>
        <w:spacing w:lineRule="auto" w:line="240" w:before="0" w:after="0"/>
        <w:jc w:val="center"/>
        <w:rPr>
          <w:lang w:val="it-IT" w:eastAsia="en-US" w:bidi="ar-SA"/>
        </w:rPr>
      </w:pPr>
      <w:r>
        <w:rPr>
          <w:rFonts w:eastAsia="Times New Roman" w:cs="Arial" w:ascii="Arial" w:hAnsi="Arial"/>
          <w:b/>
          <w:bCs/>
          <w:sz w:val="20"/>
          <w:szCs w:val="20"/>
          <w:lang w:val="it-IT" w:eastAsia="en-US" w:bidi="ar-SA"/>
        </w:rPr>
        <w:t>Informativa per il trattamento dei dati personali ai sensi dell’art. 13 del GDPR n. 679/2016</w:t>
      </w:r>
    </w:p>
    <w:p>
      <w:pPr>
        <w:pStyle w:val="Normal"/>
        <w:spacing w:lineRule="auto" w:line="240" w:before="0" w:after="0"/>
        <w:jc w:val="center"/>
        <w:rPr>
          <w:lang w:val="it-IT" w:eastAsia="en-US" w:bidi="ar-SA"/>
        </w:rPr>
      </w:pPr>
      <w:r>
        <w:rPr>
          <w:rFonts w:eastAsia="Times New Roman" w:cs="Arial" w:ascii="Arial" w:hAnsi="Arial"/>
          <w:b/>
          <w:bCs/>
          <w:sz w:val="20"/>
          <w:szCs w:val="20"/>
          <w:lang w:val="it-IT" w:eastAsia="en-US" w:bidi="ar-SA"/>
        </w:rPr>
      </w:r>
    </w:p>
    <w:p>
      <w:pPr>
        <w:pStyle w:val="Normal"/>
        <w:spacing w:lineRule="auto" w:line="240" w:before="0" w:after="0"/>
        <w:jc w:val="both"/>
        <w:rPr>
          <w:lang w:val="it-IT" w:eastAsia="en-US" w:bidi="ar-SA"/>
        </w:rPr>
      </w:pPr>
      <w:r>
        <w:rPr>
          <w:rFonts w:eastAsia="Times New Roman" w:cs="Arial" w:ascii="Arial" w:hAnsi="Arial"/>
          <w:b/>
          <w:bCs/>
          <w:sz w:val="20"/>
          <w:szCs w:val="20"/>
          <w:lang w:val="it-IT" w:eastAsia="en-US" w:bidi="ar-SA"/>
        </w:rPr>
        <w:t>Premessa</w:t>
      </w:r>
    </w:p>
    <w:p>
      <w:pPr>
        <w:pStyle w:val="Normal"/>
        <w:spacing w:lineRule="auto" w:line="240" w:before="0" w:after="0"/>
        <w:jc w:val="both"/>
        <w:rPr>
          <w:lang w:val="it-IT" w:eastAsia="en-US" w:bidi="ar-SA"/>
        </w:rPr>
      </w:pPr>
      <w:r>
        <w:rPr>
          <w:rFonts w:eastAsia="Times New Roman" w:cs="Arial" w:ascii="Arial" w:hAnsi="Arial"/>
          <w:sz w:val="20"/>
          <w:szCs w:val="20"/>
          <w:lang w:val="it-IT" w:eastAsia="en-US" w:bidi="ar-SA"/>
        </w:rPr>
        <w:t>Ai sensi dell’art. 13 del Regolamento Europeo n. 679/2016, il Comune di Cento, in qualità di “Titolare” del trattamento, è tenuto a fornirle informazioni in merito all’utilizzo dei suoi dati personali.</w:t>
      </w:r>
    </w:p>
    <w:p>
      <w:pPr>
        <w:pStyle w:val="Normal"/>
        <w:spacing w:lineRule="auto" w:line="240" w:before="0" w:after="0"/>
        <w:jc w:val="both"/>
        <w:rPr>
          <w:lang w:val="it-IT" w:eastAsia="en-US" w:bidi="ar-SA"/>
        </w:rPr>
      </w:pPr>
      <w:r>
        <w:rPr>
          <w:rFonts w:eastAsia="Times New Roman" w:cs="Arial" w:ascii="Arial" w:hAnsi="Arial"/>
          <w:b/>
          <w:bCs/>
          <w:sz w:val="20"/>
          <w:szCs w:val="20"/>
          <w:lang w:val="it-IT" w:eastAsia="en-US" w:bidi="ar-SA"/>
        </w:rPr>
        <w:t>Identità e i dati di contatto del titolare del trattamento</w:t>
      </w:r>
    </w:p>
    <w:p>
      <w:pPr>
        <w:pStyle w:val="Normal"/>
        <w:spacing w:lineRule="auto" w:line="240" w:before="0" w:after="0"/>
        <w:jc w:val="both"/>
        <w:rPr>
          <w:lang w:val="it-IT" w:eastAsia="en-US" w:bidi="ar-SA"/>
        </w:rPr>
      </w:pPr>
      <w:r>
        <w:rPr>
          <w:rFonts w:eastAsia="Times New Roman" w:cs="Arial" w:ascii="Arial" w:hAnsi="Arial"/>
          <w:sz w:val="20"/>
          <w:szCs w:val="20"/>
          <w:lang w:val="it-IT" w:eastAsia="en-US" w:bidi="ar-SA"/>
        </w:rPr>
        <w:t>Il titolare del trattamento dei dati personali di cui alla presente informativa è il Comune di Cento, con sede in Via Marcello Provenzali 15, cap. 44042.</w:t>
      </w:r>
    </w:p>
    <w:p>
      <w:pPr>
        <w:pStyle w:val="Normal"/>
        <w:spacing w:lineRule="auto" w:line="240" w:before="0" w:after="0"/>
        <w:jc w:val="both"/>
        <w:rPr>
          <w:lang w:val="it-IT" w:eastAsia="en-US" w:bidi="ar-SA"/>
        </w:rPr>
      </w:pPr>
      <w:r>
        <w:rPr>
          <w:rFonts w:eastAsia="Times New Roman" w:cs="Arial" w:ascii="Arial" w:hAnsi="Arial"/>
          <w:b/>
          <w:bCs/>
          <w:sz w:val="20"/>
          <w:szCs w:val="20"/>
          <w:lang w:val="it-IT" w:eastAsia="en-US" w:bidi="ar-SA"/>
        </w:rPr>
        <w:t>Il Responsabile della protezione dei dati personali</w:t>
      </w:r>
    </w:p>
    <w:p>
      <w:pPr>
        <w:pStyle w:val="Normal"/>
        <w:spacing w:lineRule="auto" w:line="240" w:before="0" w:after="0"/>
        <w:jc w:val="both"/>
        <w:rPr>
          <w:lang w:val="it-IT" w:eastAsia="en-US" w:bidi="ar-SA"/>
        </w:rPr>
      </w:pPr>
      <w:r>
        <w:rPr>
          <w:rFonts w:eastAsia="Times New Roman" w:cs="Arial" w:ascii="Arial" w:hAnsi="Arial"/>
          <w:sz w:val="20"/>
          <w:szCs w:val="20"/>
          <w:lang w:val="it-IT" w:eastAsia="en-US" w:bidi="ar-SA"/>
        </w:rPr>
        <w:t>Il Comune di Cento ha designato quale Responsabile della protezione dei dati la società Lepida SpA (dpo-team@lepida.it)</w:t>
      </w:r>
    </w:p>
    <w:p>
      <w:pPr>
        <w:pStyle w:val="Normal"/>
        <w:spacing w:lineRule="auto" w:line="240" w:before="0" w:after="0"/>
        <w:jc w:val="both"/>
        <w:rPr>
          <w:lang w:val="it-IT" w:eastAsia="en-US" w:bidi="ar-SA"/>
        </w:rPr>
      </w:pPr>
      <w:r>
        <w:rPr>
          <w:rFonts w:eastAsia="Times New Roman" w:cs="Arial" w:ascii="Arial" w:hAnsi="Arial"/>
          <w:b/>
          <w:bCs/>
          <w:sz w:val="20"/>
          <w:szCs w:val="20"/>
          <w:lang w:val="it-IT" w:eastAsia="en-US" w:bidi="ar-SA"/>
        </w:rPr>
        <w:t>Responsabili del trattamento</w:t>
      </w:r>
    </w:p>
    <w:p>
      <w:pPr>
        <w:pStyle w:val="Normal"/>
        <w:spacing w:lineRule="auto" w:line="240" w:before="0" w:after="0"/>
        <w:jc w:val="both"/>
        <w:rPr>
          <w:lang w:val="it-IT" w:eastAsia="en-US" w:bidi="ar-SA"/>
        </w:rPr>
      </w:pPr>
      <w:r>
        <w:rPr>
          <w:rFonts w:eastAsia="Times New Roman" w:cs="Arial" w:ascii="Arial" w:hAnsi="Arial"/>
          <w:sz w:val="20"/>
          <w:szCs w:val="20"/>
          <w:lang w:val="it-IT" w:eastAsia="en-US" w:bidi="ar-SA"/>
        </w:rPr>
        <w:t>Il Comune di Cento può avvalersi di soggetti terzi per l’espletamento di attività e relativi trattamenti di dati personali di cui l’Ente ha la titolarità. Conformemente a quanto stabilito dalla normativa, tali soggetti assicurano esperienza, capacità e affidabilità tali da garantire il rispetto delle vigenti disposizioni in materia di trattamento, ivi compreso il profilo della sicurezza dei dati. Vengono formalizzate da parte dell’Ente istruzioni, compiti ed oneri in capo a tali soggetti terzi con la designazione degli stessi a “Responsabili del trattamento”. Tali soggetti vengono sottoposti a verifiche periodiche al fine di constatare il mantenimento dei livelli di garanzia registrati in occasione dell’affidamento dell’incarico iniziale.</w:t>
      </w:r>
    </w:p>
    <w:p>
      <w:pPr>
        <w:pStyle w:val="Normal"/>
        <w:spacing w:lineRule="auto" w:line="240" w:before="0" w:after="0"/>
        <w:jc w:val="both"/>
        <w:rPr>
          <w:lang w:val="it-IT" w:eastAsia="en-US" w:bidi="ar-SA"/>
        </w:rPr>
      </w:pPr>
      <w:r>
        <w:rPr>
          <w:rFonts w:eastAsia="Times New Roman" w:cs="Arial" w:ascii="Arial" w:hAnsi="Arial"/>
          <w:b/>
          <w:bCs/>
          <w:sz w:val="20"/>
          <w:szCs w:val="20"/>
          <w:lang w:val="it-IT" w:eastAsia="en-US" w:bidi="ar-SA"/>
        </w:rPr>
        <w:t>Soggetti autorizzati al trattamento</w:t>
      </w:r>
    </w:p>
    <w:p>
      <w:pPr>
        <w:pStyle w:val="Normal"/>
        <w:spacing w:lineRule="auto" w:line="240" w:before="0" w:after="0"/>
        <w:jc w:val="both"/>
        <w:rPr>
          <w:lang w:val="it-IT" w:eastAsia="en-US" w:bidi="ar-SA"/>
        </w:rPr>
      </w:pPr>
      <w:r>
        <w:rPr>
          <w:rFonts w:eastAsia="Times New Roman" w:cs="Arial" w:ascii="Arial" w:hAnsi="Arial"/>
          <w:sz w:val="20"/>
          <w:szCs w:val="20"/>
          <w:lang w:val="it-IT" w:eastAsia="en-US" w:bidi="ar-SA"/>
        </w:rPr>
        <w:t>I dati personali sono trattati da personale interno previamente autorizzato e designato quale incaricato del trattamento, a cui sono impartite idonee istruzioni in ordine a misure, accorgimenti, modus operandi, tutti volti alla concreta tutela dei tuoi dati personali.</w:t>
      </w:r>
    </w:p>
    <w:p>
      <w:pPr>
        <w:pStyle w:val="Normal"/>
        <w:spacing w:lineRule="auto" w:line="240" w:before="0" w:after="0"/>
        <w:jc w:val="both"/>
        <w:rPr>
          <w:lang w:val="it-IT" w:eastAsia="en-US" w:bidi="ar-SA"/>
        </w:rPr>
      </w:pPr>
      <w:r>
        <w:rPr>
          <w:rFonts w:eastAsia="Times New Roman" w:cs="Arial" w:ascii="Arial" w:hAnsi="Arial"/>
          <w:b/>
          <w:bCs/>
          <w:sz w:val="20"/>
          <w:szCs w:val="20"/>
          <w:lang w:val="it-IT" w:eastAsia="en-US" w:bidi="ar-SA"/>
        </w:rPr>
        <w:t>Finalità e base giuridica del trattamento</w:t>
      </w:r>
    </w:p>
    <w:p>
      <w:pPr>
        <w:pStyle w:val="Normal"/>
        <w:spacing w:lineRule="auto" w:line="240" w:before="0" w:after="0"/>
        <w:jc w:val="both"/>
        <w:rPr>
          <w:lang w:val="it-IT" w:eastAsia="en-US" w:bidi="ar-SA"/>
        </w:rPr>
      </w:pPr>
      <w:r>
        <w:rPr>
          <w:rFonts w:eastAsia="Times New Roman" w:cs="Arial" w:ascii="Arial" w:hAnsi="Arial"/>
          <w:sz w:val="20"/>
          <w:szCs w:val="20"/>
          <w:lang w:val="it-IT" w:eastAsia="en-US" w:bidi="ar-SA"/>
        </w:rPr>
        <w:t>I dati personali oggetto di trattamento verranno trattati dal Comune di Cento unicamente per le finalità oggetto del presente Avviso. Il trattamento dei dati personali viene effettuato dal Comune di Cento per lo svolgimento di funzioni istituzionali e, pertanto, ai sensi dell’art. 6 comma 1 lett. e) non necessita del suo consenso.</w:t>
      </w:r>
    </w:p>
    <w:p>
      <w:pPr>
        <w:pStyle w:val="Normal"/>
        <w:spacing w:lineRule="auto" w:line="240" w:before="0" w:after="0"/>
        <w:jc w:val="both"/>
        <w:rPr>
          <w:lang w:val="it-IT" w:eastAsia="en-US" w:bidi="ar-SA"/>
        </w:rPr>
      </w:pPr>
      <w:r>
        <w:rPr>
          <w:rFonts w:eastAsia="Times New Roman" w:cs="Arial" w:ascii="Arial" w:hAnsi="Arial"/>
          <w:b/>
          <w:bCs/>
          <w:sz w:val="20"/>
          <w:szCs w:val="20"/>
          <w:lang w:val="it-IT" w:eastAsia="en-US" w:bidi="ar-SA"/>
        </w:rPr>
        <w:t>Destinatari dei dati personali</w:t>
      </w:r>
    </w:p>
    <w:p>
      <w:pPr>
        <w:pStyle w:val="Normal"/>
        <w:spacing w:lineRule="auto" w:line="240" w:before="0" w:after="0"/>
        <w:jc w:val="both"/>
        <w:rPr>
          <w:lang w:val="it-IT" w:eastAsia="en-US" w:bidi="ar-SA"/>
        </w:rPr>
      </w:pPr>
      <w:r>
        <w:rPr>
          <w:rFonts w:eastAsia="Times New Roman" w:cs="Arial" w:ascii="Arial" w:hAnsi="Arial"/>
          <w:sz w:val="20"/>
          <w:szCs w:val="20"/>
          <w:lang w:val="it-IT" w:eastAsia="en-US" w:bidi="ar-SA"/>
        </w:rPr>
        <w:t>I dati personali non sono oggetto di comunicazione o diffusione.</w:t>
      </w:r>
    </w:p>
    <w:p>
      <w:pPr>
        <w:pStyle w:val="Normal"/>
        <w:spacing w:lineRule="auto" w:line="240" w:before="0" w:after="0"/>
        <w:jc w:val="both"/>
        <w:rPr>
          <w:lang w:val="it-IT" w:eastAsia="en-US" w:bidi="ar-SA"/>
        </w:rPr>
      </w:pPr>
      <w:r>
        <w:rPr>
          <w:rFonts w:eastAsia="Times New Roman" w:cs="Arial" w:ascii="Arial" w:hAnsi="Arial"/>
          <w:b/>
          <w:bCs/>
          <w:sz w:val="20"/>
          <w:szCs w:val="20"/>
          <w:lang w:val="it-IT" w:eastAsia="en-US" w:bidi="ar-SA"/>
        </w:rPr>
        <w:t>Trasferimento dei dati personali a Paesi extra UE</w:t>
      </w:r>
    </w:p>
    <w:p>
      <w:pPr>
        <w:pStyle w:val="Normal"/>
        <w:spacing w:lineRule="auto" w:line="240" w:before="0" w:after="0"/>
        <w:jc w:val="both"/>
        <w:rPr>
          <w:lang w:val="it-IT" w:eastAsia="en-US" w:bidi="ar-SA"/>
        </w:rPr>
      </w:pPr>
      <w:r>
        <w:rPr>
          <w:rFonts w:eastAsia="Times New Roman" w:cs="Arial" w:ascii="Arial" w:hAnsi="Arial"/>
          <w:sz w:val="20"/>
          <w:szCs w:val="20"/>
          <w:lang w:val="it-IT" w:eastAsia="en-US" w:bidi="ar-SA"/>
        </w:rPr>
        <w:t>I dati personali non sono trasferiti al di fuori dell’Unione Europea.</w:t>
      </w:r>
    </w:p>
    <w:p>
      <w:pPr>
        <w:pStyle w:val="Normal"/>
        <w:spacing w:lineRule="auto" w:line="240" w:before="0" w:after="0"/>
        <w:jc w:val="both"/>
        <w:rPr>
          <w:lang w:val="it-IT" w:eastAsia="en-US" w:bidi="ar-SA"/>
        </w:rPr>
      </w:pPr>
      <w:r>
        <w:rPr>
          <w:rFonts w:eastAsia="Times New Roman" w:cs="Arial" w:ascii="Arial" w:hAnsi="Arial"/>
          <w:b/>
          <w:bCs/>
          <w:sz w:val="20"/>
          <w:szCs w:val="20"/>
          <w:lang w:val="it-IT" w:eastAsia="en-US" w:bidi="ar-SA"/>
        </w:rPr>
        <w:t>Periodo di conservazione</w:t>
      </w:r>
    </w:p>
    <w:p>
      <w:pPr>
        <w:pStyle w:val="Normal"/>
        <w:spacing w:lineRule="auto" w:line="240" w:before="0" w:after="0"/>
        <w:jc w:val="both"/>
        <w:rPr>
          <w:lang w:val="it-IT" w:eastAsia="en-US" w:bidi="ar-SA"/>
        </w:rPr>
      </w:pPr>
      <w:r>
        <w:rPr>
          <w:rFonts w:eastAsia="Times New Roman" w:cs="Arial" w:ascii="Arial" w:hAnsi="Arial"/>
          <w:sz w:val="20"/>
          <w:szCs w:val="20"/>
          <w:lang w:val="it-IT" w:eastAsia="en-US" w:bidi="ar-SA"/>
        </w:rPr>
        <w:t>I dati sono conservati per un periodo non superiore a quello necessario per il perseguimento delle finalità sopramenzionate. A tal fine, anche mediante controlli periodici, viene verificata costantemente la stretta pertinenza, non eccedenza e indispensabilità dei dati rispetto al rapporto, alla presentazione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pPr>
        <w:pStyle w:val="Normal"/>
        <w:spacing w:lineRule="auto" w:line="240" w:before="0" w:after="0"/>
        <w:jc w:val="both"/>
        <w:rPr>
          <w:lang w:val="it-IT" w:eastAsia="en-US" w:bidi="ar-SA"/>
        </w:rPr>
      </w:pPr>
      <w:r>
        <w:rPr>
          <w:rFonts w:eastAsia="Times New Roman" w:cs="Arial" w:ascii="Arial" w:hAnsi="Arial"/>
          <w:b/>
          <w:bCs/>
          <w:sz w:val="20"/>
          <w:szCs w:val="20"/>
          <w:lang w:val="it-IT" w:eastAsia="en-US" w:bidi="ar-SA"/>
        </w:rPr>
        <w:t>I diritti</w:t>
      </w:r>
    </w:p>
    <w:p>
      <w:pPr>
        <w:pStyle w:val="Normal"/>
        <w:spacing w:lineRule="auto" w:line="240" w:before="0" w:after="0"/>
        <w:jc w:val="both"/>
        <w:rPr>
          <w:lang w:val="it-IT" w:eastAsia="en-US" w:bidi="ar-SA"/>
        </w:rPr>
      </w:pPr>
      <w:r>
        <w:rPr>
          <w:rFonts w:eastAsia="Times New Roman" w:cs="Arial" w:ascii="Arial" w:hAnsi="Arial"/>
          <w:sz w:val="20"/>
          <w:szCs w:val="20"/>
          <w:lang w:val="it-IT" w:eastAsia="en-US" w:bidi="ar-SA"/>
        </w:rPr>
        <w:t>Nella sua qualità di interessato, ha diritto:</w:t>
      </w:r>
    </w:p>
    <w:p>
      <w:pPr>
        <w:pStyle w:val="Normal"/>
        <w:spacing w:lineRule="auto" w:line="240" w:before="0" w:after="0"/>
        <w:jc w:val="both"/>
        <w:rPr>
          <w:lang w:val="it-IT" w:eastAsia="en-US" w:bidi="ar-SA"/>
        </w:rPr>
      </w:pPr>
      <w:r>
        <w:rPr>
          <w:rFonts w:eastAsia="Times New Roman" w:cs="Arial" w:ascii="Arial" w:hAnsi="Arial"/>
          <w:sz w:val="20"/>
          <w:szCs w:val="20"/>
          <w:lang w:val="it-IT" w:eastAsia="en-US" w:bidi="ar-SA"/>
        </w:rPr>
        <w:t>- di accesso ai dati personali;</w:t>
      </w:r>
    </w:p>
    <w:p>
      <w:pPr>
        <w:pStyle w:val="Normal"/>
        <w:spacing w:lineRule="auto" w:line="240" w:before="0" w:after="0"/>
        <w:jc w:val="both"/>
        <w:rPr>
          <w:lang w:val="it-IT" w:eastAsia="en-US" w:bidi="ar-SA"/>
        </w:rPr>
      </w:pPr>
      <w:r>
        <w:rPr>
          <w:rFonts w:eastAsia="Times New Roman" w:cs="Arial" w:ascii="Arial" w:hAnsi="Arial"/>
          <w:sz w:val="20"/>
          <w:szCs w:val="20"/>
          <w:lang w:val="it-IT" w:eastAsia="en-US" w:bidi="ar-SA"/>
        </w:rPr>
        <w:t>- di ottenere la rettifica o la cancellazione degli stessi o la limitazione del trattamento che lo riguardano;</w:t>
      </w:r>
    </w:p>
    <w:p>
      <w:pPr>
        <w:pStyle w:val="Normal"/>
        <w:spacing w:lineRule="auto" w:line="240" w:before="0" w:after="0"/>
        <w:jc w:val="both"/>
        <w:rPr>
          <w:lang w:val="it-IT" w:eastAsia="en-US" w:bidi="ar-SA"/>
        </w:rPr>
      </w:pPr>
      <w:r>
        <w:rPr>
          <w:rFonts w:eastAsia="Times New Roman" w:cs="Arial" w:ascii="Arial" w:hAnsi="Arial"/>
          <w:sz w:val="20"/>
          <w:szCs w:val="20"/>
          <w:lang w:val="it-IT" w:eastAsia="en-US" w:bidi="ar-SA"/>
        </w:rPr>
        <w:t>- di opporsi, in tutto o in parte, per motivi legittimi, al trattamento dei dati personali che la riguardano, ancorché pertinenti allo scopo della raccolta;</w:t>
      </w:r>
    </w:p>
    <w:p>
      <w:pPr>
        <w:pStyle w:val="Normal"/>
        <w:spacing w:lineRule="auto" w:line="240" w:before="0" w:after="0"/>
        <w:jc w:val="both"/>
        <w:rPr>
          <w:lang w:val="it-IT" w:eastAsia="en-US" w:bidi="ar-SA"/>
        </w:rPr>
      </w:pPr>
      <w:r>
        <w:rPr>
          <w:rFonts w:eastAsia="Times New Roman" w:cs="Arial" w:ascii="Arial" w:hAnsi="Arial"/>
          <w:sz w:val="20"/>
          <w:szCs w:val="20"/>
          <w:lang w:val="it-IT" w:eastAsia="en-US" w:bidi="ar-SA"/>
        </w:rPr>
        <w:t>- di porre reclamo al Garante per la protezione dei dati personali.</w:t>
      </w:r>
    </w:p>
    <w:p>
      <w:pPr>
        <w:pStyle w:val="Normal"/>
        <w:spacing w:lineRule="auto" w:line="240" w:before="0" w:after="0"/>
        <w:jc w:val="both"/>
        <w:rPr>
          <w:lang w:val="it-IT" w:eastAsia="en-US" w:bidi="ar-SA"/>
        </w:rPr>
      </w:pPr>
      <w:r>
        <w:rPr>
          <w:rFonts w:eastAsia="Times New Roman" w:cs="Arial" w:ascii="Arial" w:hAnsi="Arial"/>
          <w:b/>
          <w:bCs/>
          <w:sz w:val="20"/>
          <w:szCs w:val="20"/>
          <w:lang w:val="it-IT" w:eastAsia="en-US" w:bidi="ar-SA"/>
        </w:rPr>
        <w:t>Conferimento dei dati</w:t>
      </w:r>
    </w:p>
    <w:p>
      <w:pPr>
        <w:pStyle w:val="Normal"/>
        <w:spacing w:lineRule="auto" w:line="240" w:before="0" w:after="0"/>
        <w:jc w:val="both"/>
        <w:rPr>
          <w:lang w:val="it-IT" w:eastAsia="en-US" w:bidi="ar-SA"/>
        </w:rPr>
      </w:pPr>
      <w:r>
        <w:rPr>
          <w:rFonts w:eastAsia="Times New Roman" w:cs="Arial" w:ascii="Arial" w:hAnsi="Arial"/>
          <w:sz w:val="20"/>
          <w:szCs w:val="20"/>
          <w:lang w:val="it-IT" w:eastAsia="en-US" w:bidi="ar-SA"/>
        </w:rPr>
        <w:t xml:space="preserve">Il conferimento dei dati è facoltativo, ma necessario per le finalità sopra indicate. </w:t>
      </w:r>
    </w:p>
    <w:p>
      <w:pPr>
        <w:pStyle w:val="Normal"/>
        <w:spacing w:lineRule="auto" w:line="240" w:before="0" w:after="0"/>
        <w:jc w:val="both"/>
        <w:rPr>
          <w:rFonts w:ascii="Arial" w:hAnsi="Arial" w:eastAsia="Times New Roman" w:cs="Arial"/>
          <w:sz w:val="20"/>
          <w:szCs w:val="20"/>
          <w:lang w:val="it-IT" w:eastAsia="en-US" w:bidi="ar-SA"/>
        </w:rPr>
      </w:pPr>
      <w:r>
        <w:rPr>
          <w:rFonts w:eastAsia="Times New Roman" w:cs="Arial" w:ascii="Arial" w:hAnsi="Arial"/>
          <w:sz w:val="20"/>
          <w:szCs w:val="20"/>
          <w:lang w:val="it-IT" w:eastAsia="en-US" w:bidi="ar-SA"/>
        </w:rPr>
      </w:r>
    </w:p>
    <w:p>
      <w:pPr>
        <w:pStyle w:val="Normal"/>
        <w:spacing w:before="0" w:after="0"/>
        <w:ind w:hanging="0" w:start="4535" w:end="0"/>
        <w:jc w:val="center"/>
        <w:rPr>
          <w:rFonts w:ascii="Arial" w:hAnsi="Arial" w:cs="Arial"/>
          <w:sz w:val="20"/>
          <w:szCs w:val="20"/>
        </w:rPr>
      </w:pPr>
      <w:r>
        <w:rPr>
          <w:rFonts w:cs="Arial" w:ascii="Arial" w:hAnsi="Arial"/>
          <w:sz w:val="20"/>
          <w:szCs w:val="20"/>
        </w:rPr>
      </w:r>
    </w:p>
    <w:sectPr>
      <w:headerReference w:type="even" r:id="rId2"/>
      <w:headerReference w:type="first" r:id="rId3"/>
      <w:type w:val="nextPage"/>
      <w:pgSz w:w="12240" w:h="15840"/>
      <w:pgMar w:left="1247" w:right="1247" w:gutter="0" w:header="0" w:top="1020" w:footer="0"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start"/>
    </w:pPr>
    <w:rPr>
      <w:rFonts w:ascii="Calibri" w:hAnsi="Calibri" w:eastAsia="" w:cs="" w:cstheme="minorBidi" w:eastAsiaTheme="minorEastAsia"/>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rPr>
      <w:color w:val="000080"/>
      <w:u w:val="single"/>
    </w:rPr>
  </w:style>
  <w:style w:type="character" w:styleId="Puntiuser">
    <w:name w:val="Punti (user)"/>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star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Titolouser"/>
    <w:pPr/>
    <w:rPr/>
  </w:style>
  <w:style w:type="paragraph" w:styleId="TOCHeading">
    <w:name w:val="TOC Heading"/>
    <w:basedOn w:val="Heading1"/>
    <w:next w:val="Normal"/>
    <w:uiPriority w:val="39"/>
    <w:semiHidden/>
    <w:unhideWhenUsed/>
    <w:qFormat/>
    <w:rsid w:val="00fc693f"/>
    <w:pPr>
      <w:outlineLvl w:val="9"/>
    </w:pPr>
    <w:rPr/>
  </w:style>
  <w:style w:type="numbering" w:styleId="Nessunelencouser" w:default="1">
    <w:name w:val="Nessun elenco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Application>LibreOffice/25.8.5.2$Windows_X86_64 LibreOffice_project/9c8b85f387cc00a89945a79c9e6239f32e450ac2</Application>
  <AppVersion>15.0000</AppVersion>
  <Pages>3</Pages>
  <Words>865</Words>
  <Characters>5553</Characters>
  <CharactersWithSpaces>6361</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it-IT</dc:language>
  <cp:lastModifiedBy/>
  <dcterms:modified xsi:type="dcterms:W3CDTF">2026-05-08T12:01:41Z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